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PLAN DE NETTOYAGE ET DE DÉSINFECTION – BHS 9</w:t>
      </w:r>
    </w:p>
    <w:p>
      <w:pPr>
        <w:jc w:val="center"/>
      </w:pPr>
      <w:r>
        <w:t>Matrice QUOI / AVEC / QUAND / COMMENT / QUI – OAFormation</w:t>
      </w:r>
    </w:p>
    <w:p/>
    <w:tbl>
      <w:tblPr>
        <w:tblStyle w:val="TableGrid"/>
        <w:tblW w:type="auto" w:w="0"/>
        <w:jc w:val="center"/>
        <w:tblLook w:firstColumn="1" w:firstRow="1" w:lastColumn="0" w:lastRow="0" w:noHBand="0" w:noVBand="1" w:val="04A0"/>
      </w:tblPr>
      <w:tblGrid>
        <w:gridCol w:w="3028"/>
        <w:gridCol w:w="3028"/>
        <w:gridCol w:w="3028"/>
        <w:gridCol w:w="3028"/>
        <w:gridCol w:w="3028"/>
      </w:tblGrid>
      <w:tr>
        <w:tc>
          <w:tcPr>
            <w:tcW w:type="dxa" w:w="1701"/>
            <w:gridSpan w:val="5"/>
            <w:shd w:fill="DBE5F1"/>
          </w:tcPr>
          <w:p>
            <w:pPr>
              <w:jc w:val="center"/>
            </w:pPr>
            <w:r>
              <w:rPr>
                <w:b/>
              </w:rPr>
              <w:t>RAPPEL TACT — Temps | Action mécanique | Concentration (chimie) | Température</w:t>
            </w:r>
          </w:p>
        </w:tc>
      </w:tr>
      <w:tr>
        <w:trPr>
          <w:tblHeader w:val="true"/>
        </w:trPr>
        <w:tc>
          <w:tcPr>
            <w:tcW w:type="dxa" w:w="2835"/>
          </w:tcPr>
          <w:p>
            <w:pPr>
              <w:jc w:val="center"/>
            </w:pPr>
            <w:r>
              <w:rPr>
                <w:b/>
              </w:rPr>
              <w:t>QUOI</w:t>
            </w:r>
          </w:p>
        </w:tc>
        <w:tc>
          <w:tcPr>
            <w:tcW w:type="dxa" w:w="2835"/>
          </w:tcPr>
          <w:p>
            <w:pPr>
              <w:jc w:val="center"/>
            </w:pPr>
            <w:r>
              <w:rPr>
                <w:b/>
              </w:rPr>
              <w:t>AVEC</w:t>
            </w:r>
          </w:p>
        </w:tc>
        <w:tc>
          <w:tcPr>
            <w:tcW w:type="dxa" w:w="1814"/>
          </w:tcPr>
          <w:p>
            <w:pPr>
              <w:jc w:val="center"/>
            </w:pPr>
            <w:r>
              <w:rPr>
                <w:b/>
              </w:rPr>
              <w:t>QUAND</w:t>
            </w:r>
          </w:p>
        </w:tc>
        <w:tc>
          <w:tcPr>
            <w:tcW w:type="dxa" w:w="6803"/>
          </w:tcPr>
          <w:p>
            <w:pPr>
              <w:jc w:val="center"/>
            </w:pPr>
            <w:r>
              <w:rPr>
                <w:b/>
              </w:rPr>
              <w:t>COMMENT</w:t>
            </w:r>
          </w:p>
        </w:tc>
        <w:tc>
          <w:tcPr>
            <w:tcW w:type="dxa" w:w="1701"/>
          </w:tcPr>
          <w:p>
            <w:pPr>
              <w:jc w:val="center"/>
            </w:pPr>
            <w:r>
              <w:rPr>
                <w:b/>
              </w:rPr>
              <w:t>QUI</w:t>
            </w:r>
          </w:p>
        </w:tc>
      </w:tr>
      <w:tr>
        <w:tc>
          <w:tcPr>
            <w:tcW w:type="dxa" w:w="2835"/>
            <w:vAlign w:val="top"/>
          </w:tcPr>
          <w:p>
            <w:pPr>
              <w:spacing w:after="40"/>
            </w:pPr>
            <w:r>
              <w:t>Murs (Protocole n°1)</w:t>
            </w:r>
          </w:p>
        </w:tc>
        <w:tc>
          <w:tcPr>
            <w:tcW w:type="dxa" w:w="2835"/>
            <w:vAlign w:val="top"/>
          </w:tcPr>
          <w:p>
            <w:pPr>
              <w:spacing w:after="40"/>
            </w:pPr>
            <w:r>
              <w:t>- Dégraissant</w:t>
              <w:br/>
              <w:t>- Désinfectant</w:t>
              <w:br/>
              <w:t>- Équipements : gants, brosse/éponge, chiffon jetable</w:t>
              <w:br/>
              <w:t>Dosage : respecter la dilution fabricant (ex. 0,5–5 % selon salissures).</w:t>
            </w:r>
          </w:p>
        </w:tc>
        <w:tc>
          <w:tcPr>
            <w:tcW w:type="dxa" w:w="1814"/>
            <w:vAlign w:val="top"/>
          </w:tcPr>
          <w:p>
            <w:pPr>
              <w:spacing w:after="40"/>
            </w:pPr>
            <w:r>
              <w:t>1 fois par semaine (avant le sol)</w:t>
            </w:r>
          </w:p>
        </w:tc>
        <w:tc>
          <w:tcPr>
            <w:tcW w:type="dxa" w:w="6803"/>
            <w:vAlign w:val="top"/>
          </w:tcPr>
          <w:p>
            <w:pPr>
              <w:spacing w:after="40"/>
            </w:pPr>
            <w:r>
              <w:t>1) Se protéger</w:t>
              <w:br/>
              <w:t>2) Pulvériser ou laver</w:t>
              <w:br/>
              <w:t>3) Brosser/frotter</w:t>
              <w:br/>
              <w:t>4) Laisser agir 5 min</w:t>
              <w:br/>
              <w:t>5) Rincer</w:t>
              <w:br/>
              <w:t>6) Évacuer</w:t>
              <w:br/>
              <w:t>7) Laisser sécher</w:t>
            </w:r>
          </w:p>
        </w:tc>
        <w:tc>
          <w:tcPr>
            <w:tcW w:type="dxa" w:w="1701"/>
            <w:vAlign w:val="top"/>
          </w:tcPr>
          <w:p>
            <w:pPr>
              <w:spacing w:after="40"/>
            </w:pPr>
            <w:r>
              <w:t>Cuisinier / Employé</w:t>
            </w:r>
          </w:p>
        </w:tc>
      </w:tr>
      <w:tr>
        <w:tc>
          <w:tcPr>
            <w:tcW w:type="dxa" w:w="2835"/>
            <w:vAlign w:val="top"/>
          </w:tcPr>
          <w:p>
            <w:pPr>
              <w:spacing w:after="40"/>
            </w:pPr>
            <w:r>
              <w:t>Plafond (Protocole n°2)</w:t>
            </w:r>
          </w:p>
        </w:tc>
        <w:tc>
          <w:tcPr>
            <w:tcW w:type="dxa" w:w="2835"/>
            <w:vAlign w:val="top"/>
          </w:tcPr>
          <w:p>
            <w:pPr>
              <w:spacing w:after="40"/>
            </w:pPr>
            <w:r>
              <w:t>- Dégraissant</w:t>
              <w:br/>
              <w:t>- Désinfectant</w:t>
              <w:br/>
              <w:t>- Équipements : gants, brosse/éponge, chiffon jetable</w:t>
              <w:br/>
              <w:t>Dosage : selon fiche technique fabricant.</w:t>
            </w:r>
          </w:p>
        </w:tc>
        <w:tc>
          <w:tcPr>
            <w:tcW w:type="dxa" w:w="1814"/>
            <w:vAlign w:val="top"/>
          </w:tcPr>
          <w:p>
            <w:pPr>
              <w:spacing w:after="40"/>
            </w:pPr>
            <w:r>
              <w:t>1 fois par an (avant le sol)</w:t>
            </w:r>
          </w:p>
        </w:tc>
        <w:tc>
          <w:tcPr>
            <w:tcW w:type="dxa" w:w="6803"/>
            <w:vAlign w:val="top"/>
          </w:tcPr>
          <w:p>
            <w:pPr>
              <w:spacing w:after="40"/>
            </w:pPr>
            <w:r>
              <w:t>1) Se protéger</w:t>
              <w:br/>
              <w:t>2) Laver</w:t>
              <w:br/>
              <w:t>3) Laisser agir 5 min</w:t>
              <w:br/>
              <w:t>4) Rincer (lavette humide)</w:t>
              <w:br/>
              <w:t>5) Laisser sécher</w:t>
            </w:r>
          </w:p>
        </w:tc>
        <w:tc>
          <w:tcPr>
            <w:tcW w:type="dxa" w:w="1701"/>
            <w:vAlign w:val="top"/>
          </w:tcPr>
          <w:p>
            <w:pPr>
              <w:spacing w:after="40"/>
            </w:pPr>
            <w:r>
              <w:t>Cuisinier / Employé</w:t>
            </w:r>
          </w:p>
        </w:tc>
      </w:tr>
      <w:tr>
        <w:tc>
          <w:tcPr>
            <w:tcW w:type="dxa" w:w="2835"/>
            <w:vAlign w:val="top"/>
          </w:tcPr>
          <w:p>
            <w:pPr>
              <w:spacing w:after="40"/>
            </w:pPr>
            <w:r>
              <w:t>Sol (Protocole n°3)</w:t>
            </w:r>
          </w:p>
        </w:tc>
        <w:tc>
          <w:tcPr>
            <w:tcW w:type="dxa" w:w="2835"/>
            <w:vAlign w:val="top"/>
          </w:tcPr>
          <w:p>
            <w:pPr>
              <w:spacing w:after="40"/>
            </w:pPr>
            <w:r>
              <w:t>- Dégraissant</w:t>
              <w:br/>
              <w:t>- Désinfectant</w:t>
              <w:br/>
              <w:t>- Balai brosse, raclette</w:t>
              <w:br/>
              <w:t>Dosage : selon notice (ex. 0,5–2 %).</w:t>
            </w:r>
          </w:p>
        </w:tc>
        <w:tc>
          <w:tcPr>
            <w:tcW w:type="dxa" w:w="1814"/>
            <w:vAlign w:val="top"/>
          </w:tcPr>
          <w:p>
            <w:pPr>
              <w:spacing w:after="40"/>
            </w:pPr>
            <w:r>
              <w:t>Après le service</w:t>
            </w:r>
          </w:p>
        </w:tc>
        <w:tc>
          <w:tcPr>
            <w:tcW w:type="dxa" w:w="6803"/>
            <w:vAlign w:val="top"/>
          </w:tcPr>
          <w:p>
            <w:pPr>
              <w:spacing w:after="40"/>
            </w:pPr>
            <w:r>
              <w:t>1) Éliminer les déchets</w:t>
              <w:br/>
              <w:t>2) Pulvériser ou laver</w:t>
              <w:br/>
              <w:t>3) Laisser agir 5 min</w:t>
              <w:br/>
              <w:t>4) Brosser</w:t>
              <w:br/>
              <w:t>5) Rincer</w:t>
              <w:br/>
              <w:t>6) Évacuer à la raclette</w:t>
              <w:br/>
              <w:t>7) Laisser sécher</w:t>
              <w:br/>
              <w:t>8) Nettoyer le siphon</w:t>
            </w:r>
          </w:p>
        </w:tc>
        <w:tc>
          <w:tcPr>
            <w:tcW w:type="dxa" w:w="1701"/>
            <w:vAlign w:val="top"/>
          </w:tcPr>
          <w:p>
            <w:pPr>
              <w:spacing w:after="40"/>
            </w:pPr>
            <w:r>
              <w:t>Cuisinier / Employé</w:t>
            </w:r>
          </w:p>
        </w:tc>
      </w:tr>
      <w:tr>
        <w:tc>
          <w:tcPr>
            <w:tcW w:type="dxa" w:w="2835"/>
            <w:vAlign w:val="top"/>
          </w:tcPr>
          <w:p>
            <w:pPr>
              <w:spacing w:after="40"/>
            </w:pPr>
            <w:r>
              <w:t>Plans de travail / tables inox / protections inox / étagères inox / marbre (Protocole n°4)</w:t>
            </w:r>
          </w:p>
        </w:tc>
        <w:tc>
          <w:tcPr>
            <w:tcW w:type="dxa" w:w="2835"/>
            <w:vAlign w:val="top"/>
          </w:tcPr>
          <w:p>
            <w:pPr>
              <w:spacing w:after="40"/>
            </w:pPr>
            <w:r>
              <w:t>- Dégraissant</w:t>
              <w:br/>
              <w:t>- Désinfectant</w:t>
              <w:br/>
              <w:t>- Gants, brosse/éponge, raclette, chiffon jetable</w:t>
              <w:br/>
              <w:t>Dosage : respecter la dilution fabricant.</w:t>
            </w:r>
          </w:p>
        </w:tc>
        <w:tc>
          <w:tcPr>
            <w:tcW w:type="dxa" w:w="1814"/>
            <w:vAlign w:val="top"/>
          </w:tcPr>
          <w:p>
            <w:pPr>
              <w:spacing w:after="40"/>
            </w:pPr>
            <w:r>
              <w:t>Après le service</w:t>
            </w:r>
          </w:p>
        </w:tc>
        <w:tc>
          <w:tcPr>
            <w:tcW w:type="dxa" w:w="6803"/>
            <w:vAlign w:val="top"/>
          </w:tcPr>
          <w:p>
            <w:pPr>
              <w:spacing w:after="40"/>
            </w:pPr>
            <w:r>
              <w:t>1) Se protéger</w:t>
              <w:br/>
              <w:t>2) Éliminer les déchets</w:t>
              <w:br/>
              <w:t>3) Pulvériser ou laver</w:t>
              <w:br/>
              <w:t>4) Laisser agir 5 min</w:t>
              <w:br/>
              <w:t>5) Rincer</w:t>
              <w:br/>
              <w:t>6) Racler</w:t>
              <w:br/>
              <w:t>7) Essuyer &amp; laisser sécher</w:t>
            </w:r>
          </w:p>
        </w:tc>
        <w:tc>
          <w:tcPr>
            <w:tcW w:type="dxa" w:w="1701"/>
            <w:vAlign w:val="top"/>
          </w:tcPr>
          <w:p>
            <w:pPr>
              <w:spacing w:after="40"/>
            </w:pPr>
            <w:r>
              <w:t>Cuisinier / Employé</w:t>
            </w:r>
          </w:p>
        </w:tc>
      </w:tr>
      <w:tr>
        <w:tc>
          <w:tcPr>
            <w:tcW w:type="dxa" w:w="2835"/>
            <w:vAlign w:val="top"/>
          </w:tcPr>
          <w:p>
            <w:pPr>
              <w:spacing w:after="40"/>
            </w:pPr>
            <w:r>
              <w:t>Poubelle (Protocole n°5)</w:t>
            </w:r>
          </w:p>
        </w:tc>
        <w:tc>
          <w:tcPr>
            <w:tcW w:type="dxa" w:w="2835"/>
            <w:vAlign w:val="top"/>
          </w:tcPr>
          <w:p>
            <w:pPr>
              <w:spacing w:after="40"/>
            </w:pPr>
            <w:r>
              <w:t>- Dégraissant</w:t>
              <w:br/>
              <w:t>- Désinfectant</w:t>
              <w:br/>
              <w:t>- Gants, brosse/éponge, chiffon jetable</w:t>
              <w:br/>
              <w:t>Dosage : respecter la dilution fabricant.</w:t>
            </w:r>
          </w:p>
        </w:tc>
        <w:tc>
          <w:tcPr>
            <w:tcW w:type="dxa" w:w="1814"/>
            <w:vAlign w:val="top"/>
          </w:tcPr>
          <w:p>
            <w:pPr>
              <w:spacing w:after="40"/>
            </w:pPr>
            <w:r>
              <w:t>Après le service</w:t>
            </w:r>
          </w:p>
        </w:tc>
        <w:tc>
          <w:tcPr>
            <w:tcW w:type="dxa" w:w="6803"/>
            <w:vAlign w:val="top"/>
          </w:tcPr>
          <w:p>
            <w:pPr>
              <w:spacing w:after="40"/>
            </w:pPr>
            <w:r>
              <w:t>1) Enlever le sac</w:t>
              <w:br/>
              <w:t>2) Éliminer les déchets</w:t>
              <w:br/>
              <w:t>3) Pulvériser ou laver</w:t>
              <w:br/>
              <w:t>4) Laisser agir 5 min</w:t>
              <w:br/>
              <w:t>5) Brosser/frotter</w:t>
              <w:br/>
              <w:t>6) Rincer</w:t>
              <w:br/>
              <w:t>7) Replacer un sac propre</w:t>
            </w:r>
          </w:p>
        </w:tc>
        <w:tc>
          <w:tcPr>
            <w:tcW w:type="dxa" w:w="1701"/>
            <w:vAlign w:val="top"/>
          </w:tcPr>
          <w:p>
            <w:pPr>
              <w:spacing w:after="40"/>
            </w:pPr>
            <w:r>
              <w:t>Cuisinier / Employé</w:t>
            </w:r>
          </w:p>
        </w:tc>
      </w:tr>
      <w:tr>
        <w:tc>
          <w:tcPr>
            <w:tcW w:type="dxa" w:w="2835"/>
            <w:vAlign w:val="top"/>
          </w:tcPr>
          <w:p>
            <w:pPr>
              <w:spacing w:after="40"/>
            </w:pPr>
            <w:r>
              <w:t>Lave-mains – poste et distributeurs (Protocole n°6)</w:t>
            </w:r>
          </w:p>
        </w:tc>
        <w:tc>
          <w:tcPr>
            <w:tcW w:type="dxa" w:w="2835"/>
            <w:vAlign w:val="top"/>
          </w:tcPr>
          <w:p>
            <w:pPr>
              <w:spacing w:after="40"/>
            </w:pPr>
            <w:r>
              <w:t>- Dégraissant</w:t>
              <w:br/>
              <w:t>- Désinfectant</w:t>
              <w:br/>
              <w:t>- Gants, brosse/éponge, chiffon jetable</w:t>
              <w:br/>
              <w:t>Dosage : respecter la dilution fabricant.</w:t>
            </w:r>
          </w:p>
        </w:tc>
        <w:tc>
          <w:tcPr>
            <w:tcW w:type="dxa" w:w="1814"/>
            <w:vAlign w:val="top"/>
          </w:tcPr>
          <w:p>
            <w:pPr>
              <w:spacing w:after="40"/>
            </w:pPr>
            <w:r>
              <w:t>Après le service</w:t>
            </w:r>
          </w:p>
        </w:tc>
        <w:tc>
          <w:tcPr>
            <w:tcW w:type="dxa" w:w="6803"/>
            <w:vAlign w:val="top"/>
          </w:tcPr>
          <w:p>
            <w:pPr>
              <w:spacing w:after="40"/>
            </w:pPr>
            <w:r>
              <w:t>1) Se protéger</w:t>
              <w:br/>
              <w:t>2) Pulvériser ou laver</w:t>
              <w:br/>
              <w:t>3) Laisser agir 5 min</w:t>
              <w:br/>
              <w:t>4) Brosser/frotter</w:t>
              <w:br/>
              <w:t>5) Rincer (lavette humide)</w:t>
              <w:br/>
              <w:t>6) Laisser sécher</w:t>
              <w:br/>
              <w:t>7) Remplir savon bactéricide</w:t>
              <w:br/>
              <w:t>8) Vérifier papier &amp; brosse à ongles</w:t>
            </w:r>
          </w:p>
        </w:tc>
        <w:tc>
          <w:tcPr>
            <w:tcW w:type="dxa" w:w="1701"/>
            <w:vAlign w:val="top"/>
          </w:tcPr>
          <w:p>
            <w:pPr>
              <w:spacing w:after="40"/>
            </w:pPr>
            <w:r>
              <w:t>Cuisinier / Employé</w:t>
            </w:r>
          </w:p>
        </w:tc>
      </w:tr>
      <w:tr>
        <w:tc>
          <w:tcPr>
            <w:tcW w:type="dxa" w:w="2835"/>
            <w:vAlign w:val="top"/>
          </w:tcPr>
          <w:p>
            <w:pPr>
              <w:spacing w:after="40"/>
            </w:pPr>
            <w:r>
              <w:t>Mur chambre froide (Protocole n°7)</w:t>
            </w:r>
          </w:p>
        </w:tc>
        <w:tc>
          <w:tcPr>
            <w:tcW w:type="dxa" w:w="2835"/>
            <w:vAlign w:val="top"/>
          </w:tcPr>
          <w:p>
            <w:pPr>
              <w:spacing w:after="40"/>
            </w:pPr>
            <w:r>
              <w:t>- Dégraissant</w:t>
              <w:br/>
              <w:t>- Désinfectant</w:t>
              <w:br/>
              <w:t>- Gants, brosse, chiffon jetable</w:t>
              <w:br/>
              <w:t>Dosage : respecter la dilution fabricant.</w:t>
            </w:r>
          </w:p>
        </w:tc>
        <w:tc>
          <w:tcPr>
            <w:tcW w:type="dxa" w:w="1814"/>
            <w:vAlign w:val="top"/>
          </w:tcPr>
          <w:p>
            <w:pPr>
              <w:spacing w:after="40"/>
            </w:pPr>
            <w:r>
              <w:t>1 fois par semaine</w:t>
            </w:r>
          </w:p>
        </w:tc>
        <w:tc>
          <w:tcPr>
            <w:tcW w:type="dxa" w:w="6803"/>
            <w:vAlign w:val="top"/>
          </w:tcPr>
          <w:p>
            <w:pPr>
              <w:spacing w:after="40"/>
            </w:pPr>
            <w:r>
              <w:t>1) Se protéger</w:t>
              <w:br/>
              <w:t>2) Démonter les grilles</w:t>
              <w:br/>
              <w:t>3) Pulvériser ou faire tremper</w:t>
              <w:br/>
              <w:t>4) Laisser agir 15 min</w:t>
              <w:br/>
              <w:t>5) Brosser/frotter</w:t>
              <w:br/>
              <w:t>6) Rincer, sécher, remonter</w:t>
            </w:r>
          </w:p>
        </w:tc>
        <w:tc>
          <w:tcPr>
            <w:tcW w:type="dxa" w:w="1701"/>
            <w:vAlign w:val="top"/>
          </w:tcPr>
          <w:p>
            <w:pPr>
              <w:spacing w:after="40"/>
            </w:pPr>
            <w:r>
              <w:t>Cuisinier / Employé</w:t>
            </w:r>
          </w:p>
        </w:tc>
      </w:tr>
      <w:tr>
        <w:tc>
          <w:tcPr>
            <w:tcW w:type="dxa" w:w="2835"/>
            <w:vAlign w:val="top"/>
          </w:tcPr>
          <w:p>
            <w:pPr>
              <w:spacing w:after="40"/>
            </w:pPr>
            <w:r>
              <w:t>Machines – espaces de vente (Protocole n°8)</w:t>
            </w:r>
          </w:p>
        </w:tc>
        <w:tc>
          <w:tcPr>
            <w:tcW w:type="dxa" w:w="2835"/>
            <w:vAlign w:val="top"/>
          </w:tcPr>
          <w:p>
            <w:pPr>
              <w:spacing w:after="40"/>
            </w:pPr>
            <w:r>
              <w:t>- Dégraissant</w:t>
              <w:br/>
              <w:t>- Désinfectant</w:t>
              <w:br/>
              <w:t>- Gants, brosse/éponge, chiffon jetable</w:t>
              <w:br/>
              <w:t>Dosage : respecter la dilution fabricant.</w:t>
            </w:r>
          </w:p>
        </w:tc>
        <w:tc>
          <w:tcPr>
            <w:tcW w:type="dxa" w:w="1814"/>
            <w:vAlign w:val="top"/>
          </w:tcPr>
          <w:p>
            <w:pPr>
              <w:spacing w:after="40"/>
            </w:pPr>
            <w:r>
              <w:t>Après le service</w:t>
            </w:r>
          </w:p>
        </w:tc>
        <w:tc>
          <w:tcPr>
            <w:tcW w:type="dxa" w:w="6803"/>
            <w:vAlign w:val="top"/>
          </w:tcPr>
          <w:p>
            <w:pPr>
              <w:spacing w:after="40"/>
            </w:pPr>
            <w:r>
              <w:t>1) Démonter les pièces amovibles</w:t>
              <w:br/>
              <w:t>2) Éliminer les déchets</w:t>
              <w:br/>
              <w:t>3) Pulvériser/laver ou faire tremper</w:t>
              <w:br/>
              <w:t>4) Laisser agir 15 min</w:t>
              <w:br/>
              <w:t>5) Brosser/frotter</w:t>
              <w:br/>
              <w:t>6) Rincer (lavette humide)</w:t>
              <w:br/>
              <w:t>7) Laisser sécher</w:t>
            </w:r>
          </w:p>
        </w:tc>
        <w:tc>
          <w:tcPr>
            <w:tcW w:type="dxa" w:w="1701"/>
            <w:vAlign w:val="top"/>
          </w:tcPr>
          <w:p>
            <w:pPr>
              <w:spacing w:after="40"/>
            </w:pPr>
            <w:r>
              <w:t>Barman / Serveur</w:t>
            </w:r>
          </w:p>
        </w:tc>
      </w:tr>
      <w:tr>
        <w:tc>
          <w:tcPr>
            <w:tcW w:type="dxa" w:w="2835"/>
            <w:vAlign w:val="top"/>
          </w:tcPr>
          <w:p>
            <w:pPr>
              <w:spacing w:after="40"/>
            </w:pPr>
            <w:r>
              <w:t>Poubelles (zones diverses) (Protocole n°9)</w:t>
            </w:r>
          </w:p>
        </w:tc>
        <w:tc>
          <w:tcPr>
            <w:tcW w:type="dxa" w:w="2835"/>
            <w:vAlign w:val="top"/>
          </w:tcPr>
          <w:p>
            <w:pPr>
              <w:spacing w:after="40"/>
            </w:pPr>
            <w:r>
              <w:t>- Dégraissant</w:t>
              <w:br/>
              <w:t>- Désinfectant</w:t>
              <w:br/>
              <w:t>- Gants, brosse/éponge, chiffon jetable</w:t>
              <w:br/>
              <w:t>Dosage : respecter la dilution fabricant.</w:t>
            </w:r>
          </w:p>
        </w:tc>
        <w:tc>
          <w:tcPr>
            <w:tcW w:type="dxa" w:w="1814"/>
            <w:vAlign w:val="top"/>
          </w:tcPr>
          <w:p>
            <w:pPr>
              <w:spacing w:after="40"/>
            </w:pPr>
            <w:r>
              <w:t>Après le service</w:t>
            </w:r>
          </w:p>
        </w:tc>
        <w:tc>
          <w:tcPr>
            <w:tcW w:type="dxa" w:w="6803"/>
            <w:vAlign w:val="top"/>
          </w:tcPr>
          <w:p>
            <w:pPr>
              <w:spacing w:after="40"/>
            </w:pPr>
            <w:r>
              <w:t>1) Se protéger</w:t>
              <w:br/>
              <w:t>2) Éliminer les déchets</w:t>
              <w:br/>
              <w:t>3) Pulvériser ou laver</w:t>
              <w:br/>
              <w:t>4) Laisser agir 5 min</w:t>
              <w:br/>
              <w:t>5) Brosser/frotter</w:t>
              <w:br/>
              <w:t>6) Rincer (lavette humide)</w:t>
              <w:br/>
              <w:t>7) Laisser sécher</w:t>
            </w:r>
          </w:p>
        </w:tc>
        <w:tc>
          <w:tcPr>
            <w:tcW w:type="dxa" w:w="1701"/>
            <w:vAlign w:val="top"/>
          </w:tcPr>
          <w:p>
            <w:pPr>
              <w:spacing w:after="40"/>
            </w:pPr>
            <w:r>
              <w:t>Cuisinier / Employé</w:t>
            </w:r>
          </w:p>
        </w:tc>
      </w:tr>
      <w:tr>
        <w:tc>
          <w:tcPr>
            <w:tcW w:type="dxa" w:w="2835"/>
            <w:vAlign w:val="top"/>
          </w:tcPr>
          <w:p>
            <w:pPr>
              <w:spacing w:after="40"/>
            </w:pPr>
            <w:r>
              <w:t>Bac plonge (Protocole n°12)</w:t>
            </w:r>
          </w:p>
        </w:tc>
        <w:tc>
          <w:tcPr>
            <w:tcW w:type="dxa" w:w="2835"/>
            <w:vAlign w:val="top"/>
          </w:tcPr>
          <w:p>
            <w:pPr>
              <w:spacing w:after="40"/>
            </w:pPr>
            <w:r>
              <w:t>- Dégraissant</w:t>
              <w:br/>
              <w:t>- Désinfectant</w:t>
              <w:br/>
              <w:t>- Gants, brosse/éponge, chiffon jetable</w:t>
              <w:br/>
              <w:t>Dosage : respecter la dilution fabricant.</w:t>
            </w:r>
          </w:p>
        </w:tc>
        <w:tc>
          <w:tcPr>
            <w:tcW w:type="dxa" w:w="1814"/>
            <w:vAlign w:val="top"/>
          </w:tcPr>
          <w:p>
            <w:pPr>
              <w:spacing w:after="40"/>
            </w:pPr>
            <w:r>
              <w:t>Après le service</w:t>
            </w:r>
          </w:p>
        </w:tc>
        <w:tc>
          <w:tcPr>
            <w:tcW w:type="dxa" w:w="6803"/>
            <w:vAlign w:val="top"/>
          </w:tcPr>
          <w:p>
            <w:pPr>
              <w:spacing w:after="40"/>
            </w:pPr>
            <w:r>
              <w:t>1) Se protéger</w:t>
              <w:br/>
              <w:t>2) Éliminer les déchets</w:t>
              <w:br/>
              <w:t>3) Pulvériser ou laver</w:t>
              <w:br/>
              <w:t>4) Laisser agir 5 min</w:t>
              <w:br/>
              <w:t>5) Rincer</w:t>
            </w:r>
          </w:p>
        </w:tc>
        <w:tc>
          <w:tcPr>
            <w:tcW w:type="dxa" w:w="1701"/>
            <w:vAlign w:val="top"/>
          </w:tcPr>
          <w:p>
            <w:pPr>
              <w:spacing w:after="40"/>
            </w:pPr>
            <w:r>
              <w:t>Cuisinier / Employé</w:t>
            </w:r>
          </w:p>
        </w:tc>
      </w:tr>
      <w:tr>
        <w:tc>
          <w:tcPr>
            <w:tcW w:type="dxa" w:w="2835"/>
            <w:vAlign w:val="top"/>
          </w:tcPr>
          <w:p>
            <w:pPr>
              <w:spacing w:after="40"/>
            </w:pPr>
            <w:r>
              <w:t>Poignées / Portes / Interrupteurs (Protocole n°13)</w:t>
            </w:r>
          </w:p>
        </w:tc>
        <w:tc>
          <w:tcPr>
            <w:tcW w:type="dxa" w:w="2835"/>
            <w:vAlign w:val="top"/>
          </w:tcPr>
          <w:p>
            <w:pPr>
              <w:spacing w:after="40"/>
            </w:pPr>
            <w:r>
              <w:t>- Lingettes désinfectantes</w:t>
              <w:br/>
              <w:t>Dosage : prêt à l’emploi (suivre notice).</w:t>
            </w:r>
          </w:p>
        </w:tc>
        <w:tc>
          <w:tcPr>
            <w:tcW w:type="dxa" w:w="1814"/>
            <w:vAlign w:val="top"/>
          </w:tcPr>
          <w:p>
            <w:pPr>
              <w:spacing w:after="40"/>
            </w:pPr>
            <w:r>
              <w:t>1 fois par mois</w:t>
            </w:r>
          </w:p>
        </w:tc>
        <w:tc>
          <w:tcPr>
            <w:tcW w:type="dxa" w:w="6803"/>
            <w:vAlign w:val="top"/>
          </w:tcPr>
          <w:p>
            <w:pPr>
              <w:spacing w:after="40"/>
            </w:pPr>
            <w:r>
              <w:t>1) Nettoyer</w:t>
              <w:br/>
              <w:t>2) Laisser sécher</w:t>
            </w:r>
          </w:p>
        </w:tc>
        <w:tc>
          <w:tcPr>
            <w:tcW w:type="dxa" w:w="1701"/>
            <w:vAlign w:val="top"/>
          </w:tcPr>
          <w:p>
            <w:pPr>
              <w:spacing w:after="40"/>
            </w:pPr>
            <w:r>
              <w:t>Tout personnel</w:t>
            </w:r>
          </w:p>
        </w:tc>
      </w:tr>
      <w:tr>
        <w:tc>
          <w:tcPr>
            <w:tcW w:type="dxa" w:w="2835"/>
            <w:vAlign w:val="top"/>
          </w:tcPr>
          <w:p>
            <w:pPr>
              <w:spacing w:after="40"/>
            </w:pPr>
            <w:r>
              <w:t>Matériel de nettoyage (Protocole n°14)</w:t>
            </w:r>
          </w:p>
        </w:tc>
        <w:tc>
          <w:tcPr>
            <w:tcW w:type="dxa" w:w="2835"/>
            <w:vAlign w:val="top"/>
          </w:tcPr>
          <w:p>
            <w:pPr>
              <w:spacing w:after="40"/>
            </w:pPr>
            <w:r>
              <w:t>- Dégraissant</w:t>
              <w:br/>
              <w:t>- Désinfectant</w:t>
              <w:br/>
              <w:t>- Eau tiède</w:t>
              <w:br/>
              <w:t>Dosage : respecter la dilution fabricant.</w:t>
            </w:r>
          </w:p>
        </w:tc>
        <w:tc>
          <w:tcPr>
            <w:tcW w:type="dxa" w:w="1814"/>
            <w:vAlign w:val="top"/>
          </w:tcPr>
          <w:p>
            <w:pPr>
              <w:spacing w:after="40"/>
            </w:pPr>
            <w:r>
              <w:t>Avant rangement</w:t>
            </w:r>
          </w:p>
        </w:tc>
        <w:tc>
          <w:tcPr>
            <w:tcW w:type="dxa" w:w="6803"/>
            <w:vAlign w:val="top"/>
          </w:tcPr>
          <w:p>
            <w:pPr>
              <w:spacing w:after="40"/>
            </w:pPr>
            <w:r>
              <w:t>1) Vérifier l’état du matériel</w:t>
              <w:br/>
              <w:t>2) Éliminer le matériel HS</w:t>
              <w:br/>
              <w:t>3) Laisser tremper 15 min</w:t>
              <w:br/>
              <w:t>4) Rincer</w:t>
              <w:br/>
              <w:t>5) Égoutter et ranger</w:t>
            </w:r>
          </w:p>
        </w:tc>
        <w:tc>
          <w:tcPr>
            <w:tcW w:type="dxa" w:w="1701"/>
            <w:vAlign w:val="top"/>
          </w:tcPr>
          <w:p>
            <w:pPr>
              <w:spacing w:after="40"/>
            </w:pPr>
            <w:r>
              <w:t>Tout personnel</w:t>
            </w:r>
          </w:p>
        </w:tc>
      </w:tr>
      <w:tr>
        <w:tc>
          <w:tcPr>
            <w:tcW w:type="dxa" w:w="2835"/>
            <w:vAlign w:val="top"/>
          </w:tcPr>
          <w:p>
            <w:pPr>
              <w:spacing w:after="40"/>
            </w:pPr>
            <w:r>
              <w:t>Réfrigérateur / Congélateur (Protocole n°15)</w:t>
            </w:r>
          </w:p>
        </w:tc>
        <w:tc>
          <w:tcPr>
            <w:tcW w:type="dxa" w:w="2835"/>
            <w:vAlign w:val="top"/>
          </w:tcPr>
          <w:p>
            <w:pPr>
              <w:spacing w:after="40"/>
            </w:pPr>
            <w:r>
              <w:t>- Désinfectant</w:t>
              <w:br/>
              <w:t>- Gants, brosse/éponge, chiffon jetable</w:t>
              <w:br/>
              <w:t>Dosage : respecter la dilution fabricant.</w:t>
            </w:r>
          </w:p>
        </w:tc>
        <w:tc>
          <w:tcPr>
            <w:tcW w:type="dxa" w:w="1814"/>
            <w:vAlign w:val="top"/>
          </w:tcPr>
          <w:p>
            <w:pPr>
              <w:spacing w:after="40"/>
            </w:pPr>
            <w:r>
              <w:t>1 fois par mois</w:t>
            </w:r>
          </w:p>
        </w:tc>
        <w:tc>
          <w:tcPr>
            <w:tcW w:type="dxa" w:w="6803"/>
            <w:vAlign w:val="top"/>
          </w:tcPr>
          <w:p>
            <w:pPr>
              <w:spacing w:after="40"/>
            </w:pPr>
            <w:r>
              <w:t>1) Vider</w:t>
              <w:br/>
              <w:t>2) Éliminer les déchets</w:t>
              <w:br/>
              <w:t>3) Pulvériser ou laver</w:t>
              <w:br/>
              <w:t>4) Laisser agir 5 min</w:t>
              <w:br/>
              <w:t>5) Frotter</w:t>
              <w:br/>
              <w:t>6) Rincer (lavette humide) et sécher</w:t>
              <w:br/>
              <w:t>7) Replacer</w:t>
            </w:r>
          </w:p>
        </w:tc>
        <w:tc>
          <w:tcPr>
            <w:tcW w:type="dxa" w:w="1701"/>
            <w:vAlign w:val="top"/>
          </w:tcPr>
          <w:p>
            <w:pPr>
              <w:spacing w:after="40"/>
            </w:pPr>
            <w:r>
              <w:t>Cuisinier / Employé</w:t>
            </w:r>
          </w:p>
        </w:tc>
      </w:tr>
      <w:tr>
        <w:tc>
          <w:tcPr>
            <w:tcW w:type="dxa" w:w="2835"/>
            <w:vAlign w:val="top"/>
          </w:tcPr>
          <w:p>
            <w:pPr>
              <w:spacing w:after="40"/>
            </w:pPr>
            <w:r>
              <w:t>Lave-mains – entretien quotidien (Protocole n°16)</w:t>
            </w:r>
          </w:p>
        </w:tc>
        <w:tc>
          <w:tcPr>
            <w:tcW w:type="dxa" w:w="2835"/>
            <w:vAlign w:val="top"/>
          </w:tcPr>
          <w:p>
            <w:pPr>
              <w:spacing w:after="40"/>
            </w:pPr>
            <w:r>
              <w:t>- Désinfectant</w:t>
              <w:br/>
              <w:t>- Gants, brosse, chiffon jetable</w:t>
              <w:br/>
              <w:t>Dosage : respecter la dilution fabricant.</w:t>
            </w:r>
          </w:p>
        </w:tc>
        <w:tc>
          <w:tcPr>
            <w:tcW w:type="dxa" w:w="1814"/>
            <w:vAlign w:val="top"/>
          </w:tcPr>
          <w:p>
            <w:pPr>
              <w:spacing w:after="40"/>
            </w:pPr>
            <w:r>
              <w:t>Une fois par jour (détartrage : 1 fois par mois)</w:t>
            </w:r>
          </w:p>
        </w:tc>
        <w:tc>
          <w:tcPr>
            <w:tcW w:type="dxa" w:w="6803"/>
            <w:vAlign w:val="top"/>
          </w:tcPr>
          <w:p>
            <w:pPr>
              <w:spacing w:after="40"/>
            </w:pPr>
            <w:r>
              <w:t>1) Éliminer les déchets</w:t>
              <w:br/>
              <w:t>2) Pulvériser ou laver</w:t>
              <w:br/>
              <w:t>3) Laisser agir 5 min</w:t>
              <w:br/>
              <w:t>4) Brosser</w:t>
              <w:br/>
              <w:t>5) Rincer à l’eau claire</w:t>
              <w:br/>
              <w:t>6) Sécher</w:t>
            </w:r>
          </w:p>
        </w:tc>
        <w:tc>
          <w:tcPr>
            <w:tcW w:type="dxa" w:w="1701"/>
            <w:vAlign w:val="top"/>
          </w:tcPr>
          <w:p>
            <w:pPr>
              <w:spacing w:after="40"/>
            </w:pPr>
            <w:r>
              <w:t>Cuisinier / Employé</w:t>
            </w:r>
          </w:p>
        </w:tc>
      </w:tr>
    </w:tbl>
    <w:p>
      <w:r>
        <w:t xml:space="preserve"> </w:t>
      </w:r>
    </w:p>
    <w:p>
      <w:r>
        <w:rPr>
          <w:i/>
        </w:rPr>
        <w:t>Document OAFormation — Adapter produits et dilutions selon les fiches techniques fabricants.</w:t>
      </w:r>
    </w:p>
    <w:sectPr w:rsidR="00FC693F" w:rsidRPr="0006063C" w:rsidSect="00034616">
      <w:headerReference w:type="default" r:id="rId9"/>
      <w:pgSz w:w="16838" w:h="11906" w:orient="landscape"/>
      <w:pgMar w:top="850" w:right="850" w:bottom="850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  <w:jc w:val="right"/>
    </w:pPr>
    <w:r>
      <w:drawing>
        <wp:inline xmlns:a="http://schemas.openxmlformats.org/drawingml/2006/main" xmlns:pic="http://schemas.openxmlformats.org/drawingml/2006/picture">
          <wp:extent cx="1097280" cy="828954"/>
          <wp:docPr id="1" name="Picture 1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logo oaf bi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7280" cy="828954"/>
                  </a:xfrm>
                  <a:prstGeom prst="rect"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Calibri" w:hAnsi="Calibri" w:eastAsia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eader" Target="header1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